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Παράρτημα</w:t>
      </w:r>
    </w:p>
    <w:p>
      <w:pPr>
        <w:pStyle w:val="Heading2"/>
      </w:pPr>
      <w:r>
        <w:t>Ατομική Ρουμπρίκα Αναστοχασμού (Λουκιανός – «Σεληνίτες»)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Κριτήριο</w:t>
            </w:r>
          </w:p>
        </w:tc>
        <w:tc>
          <w:tcPr>
            <w:tcW w:type="dxa" w:w="2160"/>
          </w:tcPr>
          <w:p>
            <w:r>
              <w:t>Καθοδηγητική Ερώτηση</w:t>
            </w:r>
          </w:p>
        </w:tc>
        <w:tc>
          <w:tcPr>
            <w:tcW w:type="dxa" w:w="2160"/>
          </w:tcPr>
          <w:p>
            <w:r>
              <w:t>Αξιολόγηση (✓)</w:t>
            </w:r>
          </w:p>
        </w:tc>
        <w:tc>
          <w:tcPr>
            <w:tcW w:type="dxa" w:w="2160"/>
          </w:tcPr>
          <w:p>
            <w:r>
              <w:t>Παρατηρήσεις / Παραδείγματα</w:t>
            </w:r>
          </w:p>
        </w:tc>
      </w:tr>
      <w:tr>
        <w:tc>
          <w:tcPr>
            <w:tcW w:type="dxa" w:w="2160"/>
          </w:tcPr>
          <w:p>
            <w:r>
              <w:t>Κατανόηση κειμένου</w:t>
            </w:r>
          </w:p>
        </w:tc>
        <w:tc>
          <w:tcPr>
            <w:tcW w:type="dxa" w:w="2160"/>
          </w:tcPr>
          <w:p>
            <w:r>
              <w:t>Σε ποιο βαθμό κατάλαβα το νόημα του αποσπάσματος και τη σάτιρα του Λουκιανού; Μπορώ να εξηγήσω τι ήθελε να πετύχει με την περιγραφή των Σεληνιτών;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Σύνδεση με τον σύγχρονο κόσμο</w:t>
            </w:r>
          </w:p>
        </w:tc>
        <w:tc>
          <w:tcPr>
            <w:tcW w:type="dxa" w:w="2160"/>
          </w:tcPr>
          <w:p>
            <w:r>
              <w:t>Μπόρεσα να εντοπίσω ομοιότητες ανάμεσα στους Σεληνίτες και τη δική μας κοινωνία; Τι με εντυπωσίασε περισσότερο;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Συνεργασία στην ομάδα</w:t>
            </w:r>
          </w:p>
        </w:tc>
        <w:tc>
          <w:tcPr>
            <w:tcW w:type="dxa" w:w="2160"/>
          </w:tcPr>
          <w:p>
            <w:r>
              <w:t>Πώς συνεργάστηκα με τα υπόλοιπα μέλη στην ανάλυση και τις δραστηριότητες; Υπήρξαν δυσκολίες και πώς τις αντιμετώπισα;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Συμμετοχή στη δημιουργία</w:t>
            </w:r>
          </w:p>
        </w:tc>
        <w:tc>
          <w:tcPr>
            <w:tcW w:type="dxa" w:w="2160"/>
          </w:tcPr>
          <w:p>
            <w:r>
              <w:t>Ποια ήταν η συμβολή μου στις δημιουργικές δραστηριότητες (π.χ. παρουσίαση, εικονογράφηση, σύγκριση με επιστημονική φαντασία);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Κριτική σκέψη</w:t>
            </w:r>
          </w:p>
        </w:tc>
        <w:tc>
          <w:tcPr>
            <w:tcW w:type="dxa" w:w="2160"/>
          </w:tcPr>
          <w:p>
            <w:r>
              <w:t>Κατάφερα να κατανοήσω ότι το κείμενο δεν είναι απλώς φανταστικό αλλά έχει και κοινωνικό/φιλοσοφικό υπόβαθρο; Πώς το εξέφρασα;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Χρήση πηγών &amp; μέσων</w:t>
            </w:r>
          </w:p>
        </w:tc>
        <w:tc>
          <w:tcPr>
            <w:tcW w:type="dxa" w:w="2160"/>
          </w:tcPr>
          <w:p>
            <w:r>
              <w:t>Χρησιμοποίησα βοηθητικό υλικό, λεξικό, ψηφιακά μέσα ή παραδείγματα για να κατανοήσω και να αποδώσω καλύτερα το κείμενο;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Αλλαγή οπτικής</w:t>
            </w:r>
          </w:p>
        </w:tc>
        <w:tc>
          <w:tcPr>
            <w:tcW w:type="dxa" w:w="2160"/>
          </w:tcPr>
          <w:p>
            <w:r>
              <w:t>Υπήρξε κάποιο σημείο στο κείμενο ή στη συζήτηση που με έκανε να δω αλλιώς τον τρόπο που οι άνθρωποι φαντάζονται άλλους κόσμους ή που σατιρίζουν την κοινωνία τους;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Κεντρικό μήνυμα</w:t>
            </w:r>
          </w:p>
        </w:tc>
        <w:tc>
          <w:tcPr>
            <w:tcW w:type="dxa" w:w="2160"/>
          </w:tcPr>
          <w:p>
            <w:r>
              <w:t>Ποιο μήνυμα θεωρώ πιο σημαντικό ότι περνά το κείμενο για εμάς σήμερα;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Αυτογνωσία &amp; βελτίωση</w:t>
            </w:r>
          </w:p>
        </w:tc>
        <w:tc>
          <w:tcPr>
            <w:tcW w:type="dxa" w:w="2160"/>
          </w:tcPr>
          <w:p>
            <w:r>
              <w:t>Τι έκανα καλά σε αυτήν τη δραστηριότητα και τι θα μπορούσα να βελτιώσω σε επόμενη εργασία;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